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会传染的睡眠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会传染的睡眠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本书出售、求购地址：https://www.jiaokey.com/book/detail/12248860.html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关键词搜索：https://www.jiaokey.com/tag/会传染的睡眠.html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