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美好的下午茶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美好的下午茶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本书出售、求购地址：https://www.jiaokey.com/book/detail/12248859.html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关键词搜索：https://www.jiaokey.com/tag/美好的下午茶.html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