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32颗糖果的约定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32颗糖果的约定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本书出售、求购地址：https://www.jiaokey.com/book/detail/12248856.html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关键词搜索：https://www.jiaokey.com/tag/32颗糖果的约定.html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