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布朗的记事本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布朗的记事本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本书出售、求购地址：https://www.jiaokey.com/book/detail/12248853.html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关键词搜索：https://www.jiaokey.com/tag/布朗的记事本.html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