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100个伟大的商业理念</w:t>
      </w:r>
    </w:p>
    <w:p>
      <w:r>
        <w:rPr>
          <w:rFonts w:ascii="宋体" w:hAnsi="宋体" w:eastAsia="宋体"/>
          <w:sz w:val="24"/>
        </w:rPr>
        <w:t>（英）杰里米.克迪著；张荣译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100个伟大的商业理念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（英）杰里米.克迪著；张荣译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本书出售、求购地址：https://www.jiaokey.com/book/detail/12248816.html</w:t>
      </w:r>
    </w:p>
    <w:p>
      <w:r>
        <w:t>更多相关图书推荐：https://www.jiaokey.com</w:t>
      </w:r>
    </w:p>
    <w:p>
      <w:r>
        <w:t>（英）杰里米.克迪著；张荣译 其他作品：https://www.jiaokey.com/tag/（英）杰里米.克迪著；张荣译.html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关键词搜索：https://www.jiaokey.com/tag/100个伟大的商业理念.html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