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秘书沟通协调与谈判技巧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秘书沟通协调与谈判技巧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本书出售、求购地址：https://www.jiaokey.com/book/detail/12248806.html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关键词搜索：https://www.jiaokey.com/tag/秘书沟通协调与谈判技巧.html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