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  ASP.NET上机实验指导</w:t>
      </w:r>
    </w:p>
    <w:p>
      <w:r>
        <w:rPr>
          <w:rFonts w:ascii="宋体" w:hAnsi="宋体" w:eastAsia="宋体"/>
          <w:sz w:val="24"/>
        </w:rPr>
        <w:t>沈士根，汪承焱，许小东编著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  ASP.NET上机实验指导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沈士根，汪承焱，许小东编著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本书出售、求购地址：https://www.jiaokey.com/book/detail/12248777.html</w:t>
      </w:r>
    </w:p>
    <w:p>
      <w:r>
        <w:t>更多相关图书推荐：https://www.jiaokey.com</w:t>
      </w:r>
    </w:p>
    <w:p>
      <w:r>
        <w:t>沈士根，汪承焱，许小东编著 其他作品：https://www.jiaokey.com/tag/沈士根，汪承焱，许小东编著.html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关键词搜索：https://www.jiaokey.com/tag/Web程序设计  ASP.NET上机实验指导.html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