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NX5 中文版塑料模具设计从入门到精通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NX5 中文版塑料模具设计从入门到精通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本书出售、求购地址：https://www.jiaokey.com/book/detail/12248701.html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关键词搜索：https://www.jiaokey.com/tag/UG NX5 中文版塑料模具设计从入门到精通.html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