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6.0中文版模具设计基础入门与范例精通</w:t>
      </w:r>
    </w:p>
    <w:p>
      <w:r>
        <w:rPr>
          <w:rFonts w:ascii="宋体" w:hAnsi="宋体" w:eastAsia="宋体"/>
          <w:sz w:val="24"/>
        </w:rPr>
        <w:t>万小笠，常百编著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6.0中文版模具设计基础入门与范例精通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万小笠，常百编著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本书出售、求购地址：https://www.jiaokey.com/book/detail/12248700.html</w:t>
      </w:r>
    </w:p>
    <w:p>
      <w:r>
        <w:t>更多相关图书推荐：https://www.jiaokey.com</w:t>
      </w:r>
    </w:p>
    <w:p>
      <w:r>
        <w:t>万小笠，常百编著 其他作品：https://www.jiaokey.com/tag/万小笠，常百编著.html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关键词搜索：https://www.jiaokey.com/tag/UG NX 6.0中文版模具设计基础入门与范例精通.html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