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基于XILINX FPGA的OFDM通信系统基带设计</w:t>
      </w:r>
    </w:p>
    <w:p>
      <w:r>
        <w:rPr>
          <w:rFonts w:ascii="宋体" w:hAnsi="宋体" w:eastAsia="宋体"/>
          <w:sz w:val="24"/>
        </w:rPr>
        <w:t>史治国，洪少华，陈抗生编著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基于XILINX FPGA的OFDM通信系统基带设计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史治国，洪少华，陈抗生编著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本书出售、求购地址：https://www.jiaokey.com/book/detail/12248699.html</w:t>
      </w:r>
    </w:p>
    <w:p>
      <w:r>
        <w:t>更多相关图书推荐：https://www.jiaokey.com</w:t>
      </w:r>
    </w:p>
    <w:p>
      <w:r>
        <w:t>史治国，洪少华，陈抗生编著 其他作品：https://www.jiaokey.com/tag/史治国，洪少华，陈抗生编著.html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关键词搜索：https://www.jiaokey.com/tag/基于XILINX FPGA的OFDM通信系统基带设计.html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