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非常简单学会电脑上网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非常简单学会电脑上网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本书出售、求购地址：https://www.jiaokey.com/book/detail/12248698.html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关键词搜索：https://www.jiaokey.com/tag/非常简单学会电脑上网.html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