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用案例学Java Web整合开发  Java+Eclipse+Struts 2+Ajax</w:t>
      </w:r>
    </w:p>
    <w:p>
      <w:r>
        <w:rPr>
          <w:rFonts w:ascii="宋体" w:hAnsi="宋体" w:eastAsia="宋体"/>
          <w:sz w:val="24"/>
        </w:rPr>
        <w:t>雷之宇，郑圣蒲，孙皓编著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用案例学Java Web整合开发  Java+Eclipse+Struts 2+Ajax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雷之宇，郑圣蒲，孙皓编著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本书出售、求购地址：https://www.jiaokey.com/book/detail/12248695.html</w:t>
      </w:r>
    </w:p>
    <w:p>
      <w:r>
        <w:t>更多相关图书推荐：https://www.jiaokey.com</w:t>
      </w:r>
    </w:p>
    <w:p>
      <w:r>
        <w:t>雷之宇，郑圣蒲，孙皓编著 其他作品：https://www.jiaokey.com/tag/雷之宇，郑圣蒲，孙皓编著.html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关键词搜索：https://www.jiaokey.com/tag/用案例学Java Web整合开发  Java+Eclipse+Struts 2+Ajax.html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