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CS3排版艺术基础知识·技巧与典型实例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CS3排版艺术基础知识·技巧与典型实例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本书出售、求购地址：https://www.jiaokey.com/book/detail/12248680.html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关键词搜索：https://www.jiaokey.com/tag/InDesign CS3排版艺术基础知识·技巧与典型实例.html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