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征服Pro/ENGINEER Wildfire 4.0中文版完全实战学习  多媒体超值版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征服Pro/ENGINEER Wildfire 4.0中文版完全实战学习  多媒体超值版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本书出售、求购地址：https://www.jiaokey.com/book/detail/12248654.html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关键词搜索：https://www.jiaokey.com/tag/征服Pro/ENGINEER Wildfire 4.0中文版完全实战学习  多媒体超值版.html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