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CS4开发标准布局Web 2.0网站</w:t>
      </w:r>
    </w:p>
    <w:p>
      <w:r>
        <w:rPr>
          <w:rFonts w:ascii="宋体" w:hAnsi="宋体" w:eastAsia="宋体"/>
          <w:sz w:val="24"/>
        </w:rPr>
        <w:t>刘涛，邹婷编著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CS4开发标准布局Web 2.0网站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刘涛，邹婷编著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本书出售、求购地址：https://www.jiaokey.com/book/detail/12248633.html</w:t>
      </w:r>
    </w:p>
    <w:p>
      <w:r>
        <w:t>更多相关图书推荐：https://www.jiaokey.com</w:t>
      </w:r>
    </w:p>
    <w:p>
      <w:r>
        <w:t>刘涛，邹婷编著 其他作品：https://www.jiaokey.com/tag/刘涛，邹婷编著.html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CS4开发标准布局Web 2.0网站.html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