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计算机信息及网络安全实用教程</w:t>
      </w:r>
    </w:p>
    <w:p>
      <w:r>
        <w:rPr>
          <w:rFonts w:ascii="宋体" w:hAnsi="宋体" w:eastAsia="宋体"/>
          <w:sz w:val="24"/>
        </w:rPr>
        <w:t>蒋理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计算机信息及网络安全实用教程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9787508463728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电子计算机-安全技术-高等学校-教材-计算机网络-安全技术-高等学校-教材-电子计算机-计算机网络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计算机的应用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本书共13章，内容包括：信息安全概述、实体安全、数据加密技术、Windows加密文件系统、Windows中的证书服务及应用、Windows中的IPSec、虚拟专用网络VPN等。</w:t>
      </w:r>
    </w:p>
    <w:p/>
    <w:p>
      <w:r>
        <w:t>本书出售、求购地址：https://www.jiaokey.com/book/detail/12248630.html</w:t>
      </w:r>
    </w:p>
    <w:p>
      <w:r>
        <w:t>更多计算机的应用图书推荐：https://www.jiaokey.com</w:t>
      </w:r>
    </w:p>
    <w:p>
      <w:r>
        <w:t>蒋理 其他作品：https://www.jiaokey.com/tag/蒋理.html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关键词搜索：https://www.jiaokey.com/tag/电子计算机-安全技术-高等学校-教材-计算机网络-安全技术-高等学校-教材-电子计算机-计算机网络.html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