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  Photoshop CS4图像处理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  Photoshop CS4图像处理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本书出售、求购地址：https://www.jiaokey.com/book/detail/12248607.html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关键词搜索：https://www.jiaokey.com/tag/非常简单学会  Photoshop CS4图像处理.html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