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2009建筑设计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2009建筑设计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本书出售、求购地址：https://www.jiaokey.com/book/detail/12248587.html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关键词搜索：https://www.jiaokey.com/tag/详解AUTOCAD 2009建筑设计.html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