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UG逆向反求工程案例导航视频教程  上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UG逆向反求工程案例导航视频教程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本书出售、求购地址：https://www.jiaokey.com/book/detail/12248547.html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关键词搜索：https://www.jiaokey.com/tag/UG逆向反求工程案例导航视频教程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