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非常简单学会Excel 2007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非常简单学会Excel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本书出售、求购地址：https://www.jiaokey.com/book/detail/12248540.html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关键词搜索：https://www.jiaokey.com/tag/非常简单学会Excel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