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CS3/Photoshop CS3/Flash CS3多媒体网页设计从入门到精通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CS3/Photoshop CS3/Flash CS3多媒体网页设计从入门到精通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本书出售、求购地址：https://www.jiaokey.com/book/detail/12248486.html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关键词搜索：https://www.jiaokey.com/tag/中文版Dreamweaver CS3/Photoshop CS3/Flash CS3多媒体网页设计从入门到精通.html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