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CE 6.0开发者参考</w:t>
      </w:r>
    </w:p>
    <w:p>
      <w:r>
        <w:rPr>
          <w:rFonts w:ascii="宋体" w:hAnsi="宋体" w:eastAsia="宋体"/>
          <w:sz w:val="24"/>
        </w:rPr>
        <w:t>(美)Douglas Boling著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CE 6.0开发者参考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(美)Douglas Boling著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本书出售、求购地址：https://www.jiaokey.com/book/detail/12248476.html</w:t>
      </w:r>
    </w:p>
    <w:p>
      <w:r>
        <w:t>更多相关图书推荐：https://www.jiaokey.com</w:t>
      </w:r>
    </w:p>
    <w:p>
      <w:r>
        <w:t>(美)Douglas Boling著 其他作品：https://www.jiaokey.com/tag/(美)Douglas Boling著.html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CE 6.0开发者参考.html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