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Excel/Word/PowerPoint  行政与文秘应用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Excel/Word/PowerPoint  行政与文秘应用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本书出售、求购地址：https://www.jiaokey.com/book/detail/12248467.html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关键词搜索：https://www.jiaokey.com/tag/Excel/Word/PowerPoint  行政与文秘应用.html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