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3dsMax&amp;VRay工业产品渲染实例教程</w:t>
      </w:r>
    </w:p>
    <w:p>
      <w:r>
        <w:rPr>
          <w:rFonts w:ascii="宋体" w:hAnsi="宋体" w:eastAsia="宋体"/>
          <w:sz w:val="24"/>
        </w:rPr>
        <w:t>韩鹏飞，李巨韬编著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3dsMax&amp;VRay工业产品渲染实例教程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韩鹏飞，李巨韬编著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本书出售、求购地址：https://www.jiaokey.com/book/detail/12248443.html</w:t>
      </w:r>
    </w:p>
    <w:p>
      <w:r>
        <w:t>更多相关图书推荐：https://www.jiaokey.com</w:t>
      </w:r>
    </w:p>
    <w:p>
      <w:r>
        <w:t>韩鹏飞，李巨韬编著 其他作品：https://www.jiaokey.com/tag/韩鹏飞，李巨韬编著.html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关键词搜索：https://www.jiaokey.com/tag/3dsMax&amp;VRay工业产品渲染实例教程.html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