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2009新手自学手册  机械制图篇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2009新手自学手册  机械制图篇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本书出售、求购地址：https://www.jiaokey.com/book/detail/12248438.html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2009新手自学手册  机械制图篇.html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