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CS4超级手册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本书出售、求购地址：https://www.jiaokey.com/book/detail/12248413.html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关键词搜索：https://www.jiaokey.com/tag/中文版Photoshop CS4超级手册.html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