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多元统计分析方法  用SPSS工具</w:t>
      </w:r>
    </w:p>
    <w:p>
      <w:r>
        <w:rPr>
          <w:rFonts w:ascii="宋体" w:hAnsi="宋体" w:eastAsia="宋体"/>
          <w:sz w:val="24"/>
        </w:rPr>
        <w:t>（德）克劳斯·巴克豪斯，本德·埃里克森，伍尔夫·普林克等著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多元统计分析方法  用SPSS工具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（德）克劳斯·巴克豪斯，本德·埃里克森，伍尔夫·普林克等著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本书出售、求购地址：https://www.jiaokey.com/book/detail/12248385.html</w:t>
      </w:r>
    </w:p>
    <w:p>
      <w:r>
        <w:t>更多相关图书推荐：https://www.jiaokey.com</w:t>
      </w:r>
    </w:p>
    <w:p>
      <w:r>
        <w:t>（德）克劳斯·巴克豪斯，本德·埃里克森，伍尔夫·普林克等著 其他作品：https://www.jiaokey.com/tag/（德）克劳斯·巴克豪斯，本德·埃里克森，伍尔夫·普林克等著.html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关键词搜索：https://www.jiaokey.com/tag/多元统计分析方法  用SPSS工具.html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