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NX5中文版曲面设计从入门到精通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NX5中文版曲面设计从入门到精通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本书出售、求购地址：https://www.jiaokey.com/book/detail/12248345.html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NX5中文版曲面设计从入门到精通.html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