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笔记本电脑使用与维护完全掌握</w:t>
      </w:r>
    </w:p>
    <w:p>
      <w:r>
        <w:rPr>
          <w:rFonts w:ascii="宋体" w:hAnsi="宋体" w:eastAsia="宋体"/>
          <w:sz w:val="24"/>
        </w:rPr>
        <w:t>许文胜等编著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笔记本电脑使用与维护完全掌握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便携式计算机-使用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本书出售、求购地址：https://www.jiaokey.com/book/detail/12248337.html</w:t>
      </w:r>
    </w:p>
    <w:p>
      <w:r>
        <w:t>更多相关图书推荐：https://www.jiaokey.com</w:t>
      </w:r>
    </w:p>
    <w:p>
      <w:r>
        <w:t>许文胜等编著 其他作品：https://www.jiaokey.com/tag/许文胜等编著.html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关键词搜索：https://www.jiaokey.com/tag/便携式计算机-使用.html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