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书名：20几岁，男人要具备的20种杰出能力</w:t>
      </w:r>
    </w:p>
    <w:p>
      <w:r>
        <w:t>作者：游一行著</w:t>
      </w:r>
    </w:p>
    <w:p>
      <w:r>
        <w:t>出版社：北京：华文出版社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20几岁，男人要具备的20种杰出能力 评论地址：https://www.jiaokey.com/book/detail/12248240.html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