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从引进到创新  中国技术政策演进、协同与绩效研究</w:t>
      </w:r>
    </w:p>
    <w:p>
      <w:r>
        <w:rPr>
          <w:rFonts w:ascii="宋体" w:hAnsi="宋体" w:eastAsia="宋体"/>
          <w:sz w:val="24"/>
        </w:rPr>
        <w:t>孙文祥，彭纪生，仲为国著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从引进到创新  中国技术政策演进、协同与绩效研究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孙文祥，彭纪生，仲为国著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本书出售、求购地址：https://www.jiaokey.com/book/detail/12248233.html</w:t>
      </w:r>
    </w:p>
    <w:p>
      <w:r>
        <w:t>更多相关图书推荐：https://www.jiaokey.com</w:t>
      </w:r>
    </w:p>
    <w:p>
      <w:r>
        <w:t>孙文祥，彭纪生，仲为国著 其他作品：https://www.jiaokey.com/tag/孙文祥，彭纪生，仲为国著.html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关键词搜索：https://www.jiaokey.com/tag/从引进到创新  中国技术政策演进、协同与绩效研究.html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