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书名：族性</w:t>
      </w:r>
    </w:p>
    <w:p>
      <w:r>
        <w:t>作者:（英）斯蒂夫·芬顿著，劳焕强等译</w:t>
      </w:r>
    </w:p>
    <w:p>
      <w:r>
        <w:t>出版社:北京:中央民族大学,2009.01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族性评论地址：https://www.jiaokey.com/book/detail/12248230.html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