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大学英语六级分频词汇速记多媒体课堂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大学英语六级分频词汇速记多媒体课堂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本书出售、求购地址：https://www.jiaokey.com/book/detail/12248229.html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关键词搜索：https://www.jiaokey.com/tag/大学英语六级分频词汇速记多媒体课堂.html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