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科技兴化激荡三十年：纪念中国石油和化学工业改革开放三十年</w:t>
      </w:r>
    </w:p>
    <w:p>
      <w:r>
        <w:rPr>
          <w:rFonts w:ascii="宋体" w:hAnsi="宋体" w:eastAsia="宋体"/>
          <w:sz w:val="24"/>
        </w:rPr>
        <w:t>李勇武主编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科技兴化激荡三十年：纪念中国石油和化学工业改革开放三十年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本书出售、求购地址：https://www.jiaokey.com/book/detail/12248225.html</w:t>
      </w:r>
    </w:p>
    <w:p>
      <w:r>
        <w:t>更多相关图书推荐：https://www.jiaokey.com</w:t>
      </w:r>
    </w:p>
    <w:p>
      <w:r>
        <w:t>李勇武主编 其他作品：https://www.jiaokey.com/tag/李勇武主编.html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关键词搜索：https://www.jiaokey.com/tag/科技兴化激荡三十年：纪念中国石油和化学工业改革开放三十年.html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