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学会识人、用人、管人的智慧全集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学会识人、用人、管人的智慧全集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本书出售、求购地址：https://www.jiaokey.com/book/detail/12248191.html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关键词搜索：https://www.jiaokey.com/tag/学会识人、用人、管人的智慧全集.html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