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孕期40周完全手册</w:t>
      </w:r>
    </w:p>
    <w:p>
      <w:r>
        <w:rPr>
          <w:rFonts w:ascii="宋体" w:hAnsi="宋体" w:eastAsia="宋体"/>
          <w:sz w:val="24"/>
        </w:rPr>
        <w:t>（美）格雷德·柯蒂斯（GladeB.Curtis），（美）朱迪·舒勒（JudithSchuler）著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孕期40周完全手册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（美）格雷德·柯蒂斯（GladeB.Curtis），（美）朱迪·舒勒（JudithSchuler）著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本书出售、求购地址：https://www.jiaokey.com/book/detail/12248188.html</w:t>
      </w:r>
    </w:p>
    <w:p>
      <w:r>
        <w:t>更多相关图书推荐：https://www.jiaokey.com</w:t>
      </w:r>
    </w:p>
    <w:p>
      <w:r>
        <w:t>（美）格雷德·柯蒂斯（GladeB.Curtis），（美）朱迪·舒勒（JudithSchuler）著 其他作品：https://www.jiaokey.com/tag/（美）格雷德·柯蒂斯（GladeB.Curtis），（美）朱迪·舒勒（JudithSchuler）著.html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关键词搜索：https://www.jiaokey.com/tag/孕期40周完全手册.html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