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男人凭什么赚大钱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男人凭什么赚大钱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本书出售、求购地址：https://www.jiaokey.com/book/detail/12248185.html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关键词搜索：https://www.jiaokey.com/tag/男人凭什么赚大钱.html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