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书名：浅表器官超声动态图鉴</w:t>
      </w:r>
    </w:p>
    <w:p>
      <w:r>
        <w:t>作者：徐秋华主编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浅表器官超声动态图鉴 评论地址：https://www.jiaokey.com/book/detail/12248179.html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