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域外诗话珍本丛书  2</w:t>
      </w:r>
    </w:p>
    <w:p>
      <w:r>
        <w:rPr>
          <w:rFonts w:ascii="宋体" w:hAnsi="宋体" w:eastAsia="宋体"/>
          <w:sz w:val="24"/>
        </w:rPr>
        <w:t>蔡镇楚编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域外诗话珍本丛书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蔡镇楚编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本书出售、求购地址：https://www.jiaokey.com/book/detail/12248123.html</w:t>
      </w:r>
    </w:p>
    <w:p>
      <w:r>
        <w:t>更多相关图书推荐：https://www.jiaokey.com</w:t>
      </w:r>
    </w:p>
    <w:p>
      <w:r>
        <w:t>蔡镇楚编 其他作品：https://www.jiaokey.com/tag/蔡镇楚编.html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关键词搜索：https://www.jiaokey.com/tag/域外诗话珍本丛书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