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楚辞文献集成  25</w:t>
      </w:r>
    </w:p>
    <w:p>
      <w:r>
        <w:rPr>
          <w:rFonts w:ascii="宋体" w:hAnsi="宋体" w:eastAsia="宋体"/>
          <w:sz w:val="24"/>
        </w:rPr>
        <w:t>吴平，回达强主编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楚辞文献集成  25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吴平，回达强主编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本书出售、求购地址：https://www.jiaokey.com/book/detail/12248117.html</w:t>
      </w:r>
    </w:p>
    <w:p>
      <w:r>
        <w:t>更多相关图书推荐：https://www.jiaokey.com</w:t>
      </w:r>
    </w:p>
    <w:p>
      <w:r>
        <w:t>吴平，回达强主编 其他作品：https://www.jiaokey.com/tag/吴平，回达强主编.html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关键词搜索：https://www.jiaokey.com/tag/楚辞文献集成  25.html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