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  旭日流星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  旭日流星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本书出售、求购地址：https://www.jiaokey.com/book/detail/12248017.html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关键词搜索：https://www.jiaokey.com/tag/赵匡胤  旭日流星.html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