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  大宋王朝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  大宋王朝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本书出售、求购地址：https://www.jiaokey.com/book/detail/12248016.html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关键词搜索：https://www.jiaokey.com/tag/赵匡胤  大宋王朝.html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