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大泽龙蛇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大泽龙蛇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本书出售、求购地址：https://www.jiaokey.com/book/detail/12248014.html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关键词搜索：https://www.jiaokey.com/tag/赵匡胤  大泽龙蛇.html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