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宗徽宗  残阳泣血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宗徽宗  残阳泣血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本书出售、求购地址：https://www.jiaokey.com/book/detail/12248009.html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关键词搜索：https://www.jiaokey.com/tag/宗徽宗  残阳泣血.html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