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宗徽宗  力挽天河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宗徽宗  力挽天河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本书出售、求购地址：https://www.jiaokey.com/book/detail/12248008.html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关键词搜索：https://www.jiaokey.com/tag/宗徽宗  力挽天河.html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