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宗徽宗  暗香款曲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宗徽宗  暗香款曲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本书出售、求购地址：https://www.jiaokey.com/book/detail/12248007.html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关键词搜索：https://www.jiaokey.com/tag/宗徽宗  暗香款曲.html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