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网上情缘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网上情缘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本书出售、求购地址：https://www.jiaokey.com/book/detail/12247838.html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网上情缘.html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