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体验商务英语同步练习  1</w:t>
      </w:r>
    </w:p>
    <w:p>
      <w:r>
        <w:rPr>
          <w:rFonts w:ascii="宋体" w:hAnsi="宋体" w:eastAsia="宋体"/>
          <w:sz w:val="24"/>
        </w:rPr>
        <w:t>John Rogers，Christine Johnson编著 龙梦晖主编；《体验商务英语》改编组编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体验商务英语同步练习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Rogers，Christine Johnson编著 龙梦晖主编；《体验商务英语》改编组编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本书出售、求购地址：https://www.jiaokey.com/book/detail/12247811.html</w:t>
      </w:r>
    </w:p>
    <w:p>
      <w:r>
        <w:t>更多相关图书推荐：https://www.jiaokey.com</w:t>
      </w:r>
    </w:p>
    <w:p>
      <w:r>
        <w:t>John Rogers，Christine Johnson编著 龙梦晖主编；《体验商务英语》改编组编 其他作品：https://www.jiaokey.com/tag/John Rogers，Christine Johnson编著 龙梦晖主编；《体验商务英语》改编组编.html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关键词搜索：https://www.jiaokey.com/tag/体验商务英语同步练习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