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雅思强化听力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雅思强化听力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本书出售、求购地址：https://www.jiaokey.com/book/detail/12247765.html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关键词搜索：https://www.jiaokey.com/tag/雅思强化听力.html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