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书名：东北区科学技术发展史资料  解放战争时期和建国初期  机械工业卷</w:t>
      </w:r>
    </w:p>
    <w:p>
      <w:r>
        <w:t>作者：武衡主编</w:t>
      </w:r>
    </w:p>
    <w:p>
      <w:r>
        <w:t>出版社：北京：中国学术出版社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东北区科学技术发展史资料  解放战争时期和建国初期  机械工业卷 评论地址：https://www.jiaokey.com/book/detail/12247529.html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